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FOURTH EDITION VOLUME 1 KIRK-OTHMER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FOURTH EDITION VOLUME 1 KIRK-OTHMER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本书出售、求购地址：https://www.jiaokey.com/book/detail/40343028.html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关键词搜索：https://www.jiaokey.com/tag/ENCYCLOPEDIA OF CHEMICAL TECHNOLOGY FOURTH EDITION VOLUME 1 KIRK-OTHMER.html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