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ENGINEERING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本书出售、求购地址：https://www.jiaokey.com/book/detail/40343015.html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关键词搜索：https://www.jiaokey.com/tag/CHEMICAL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