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本书出售、求购地址：https://www.jiaokey.com/book/detail/40342988.html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关键词搜索：https://www.jiaokey.com/tag/CHEMICAL ENGINEERING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