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Engineering:Molecular Structure and Properties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Engineering:Molecular Structure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本书出售、求购地址：https://www.jiaokey.com/book/detail/40342981.html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关键词搜索：https://www.jiaokey.com/tag/Product Engineering:Molecular Structure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