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STOOD ALONE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STOOD 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本书出售、求购地址：https://www.jiaokey.com/book/detail/40342967.html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关键词搜索：https://www.jiaokey.com/tag/WE STOOD 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