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ALANSON WHITE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ALANSON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本书出售、求购地址：https://www.jiaokey.com/book/detail/40342952.html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关键词搜索：https://www.jiaokey.com/tag/WILLIAM ALANSON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