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RUNNER OF THE MOUNTAIN TOPS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RUNNER OF THE MOUNTAIN TOPS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本书出售、求购地址：https://www.jiaokey.com/book/detail/40342934.html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关键词搜索：https://www.jiaokey.com/tag/RUNNER OF THE MOUNTAIN TOPS.html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