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PASSAGES FROM THE DIARY OF SAMUEL PEPYS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PASSAGES FROM THE DIARY OF SAMUEL PEPYS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本书出售、求购地址：https://www.jiaokey.com/book/detail/40342911.html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关键词搜索：https://www.jiaokey.com/tag/PASSAGES FROM THE DIARY OF SAMUEL PEPYS.html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