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HOOVER: A REMINISCENT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HOOVER: A REMINISCENT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本书出售、求购地址：https://www.jiaokey.com/book/detail/40342886.html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关键词搜索：https://www.jiaokey.com/tag/HERBERT HOOVER: A REMINISCENT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