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PECULIAR TREASURE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PECULIAR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本书出售、求购地址：https://www.jiaokey.com/book/detail/40342871.html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关键词搜索：https://www.jiaokey.com/tag/A PECULIAR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