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HEROES OF CIVILIZATION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HEROES OF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关键词搜索：https://www.jiaokey.com/tag/HEROES OF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