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DYNASTY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本书出售、求购地址：https://www.jiaokey.com/book/detail/40342806.html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关键词搜索：https://www.jiaokey.com/tag/AN AMERICAN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