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DRIFTWOOD VALLEY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DRIFTWOOD VALLEY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本书出售、求购地址：https://www.jiaokey.com/book/detail/40342782.html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关键词搜索：https://www.jiaokey.com/tag/DRIFTWOOD VALLEY.html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