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AND HER NEIGHBOURS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AND HER NEIGHBOURS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本书出售、求购地址：https://www.jiaokey.com/book/detail/40342773.html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关键词搜索：https://www.jiaokey.com/tag/CANADA AND HER NEIGHBOURS.html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