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HE LIKED  A Half-Century of Tribulations and Trials  Nathan Cohn with Rory McGahan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HE LIKED  A Half-Century of Tribulations and Trials  Nathan Cohn with Rory McGahan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本书出售、求购地址：https://www.jiaokey.com/book/detail/40342163.html</w:t>
      </w:r>
    </w:p>
    <w:p>
      <w:r>
        <w:t>更多相关图书推荐：https://www.jiaokey.com</w:t>
      </w:r>
    </w:p>
    <w:p>
      <w:r>
        <w:t>关键词搜索：https://www.jiaokey.com/tag/MURDER HE LIKED  A Half-Century of Tribulations and Trials  Nathan Cohn with Rory McGahan.html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