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GEOGRAPHY OF ASIA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GEOGRAPHY OF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本书出售、求购地址：https://www.jiaokey.com/book/detail/40341819.html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关键词搜索：https://www.jiaokey.com/tag/A GEOGRAPHY OF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