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SWEDISH RAILWAY SYSTEM EISENBAHNKARTE VON SCHWEDEN LES CHEMINS DE FER SUEDOIS TAGKARTA OVER SVERIGE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SWEDISH RAILWAY SYSTEM EISENBAHNKARTE VON SCHWEDEN LES CHEMINS DE FER SUEDOIS TAGKARTA OVER SVERIGE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本书出售、求购地址：https://www.jiaokey.com/book/detail/40341782.html</w:t>
      </w:r>
    </w:p>
    <w:p>
      <w:r>
        <w:t>更多相关图书推荐：https://www.jiaokey.com</w:t>
      </w:r>
    </w:p>
    <w:p>
      <w:r>
        <w:t>关键词搜索：https://www.jiaokey.com/tag/SWEDISH RAILWAY SYSTEM EISENBAHNKARTE VON SCHWEDEN LES CHEMINS DE FER SUEDOIS TAGKARTA OVER SVERIGE.html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