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AND ESL CLASSROOMS TEACHING IN MULTICULTURAL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AND ESL CLASSROOMS TEACHING IN MULTICULTURAL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本书出售、求购地址：https://www.jiaokey.com/book/detail/40341736.html</w:t>
      </w:r>
    </w:p>
    <w:p>
      <w:r>
        <w:t>更多相关图书推荐：https://www.jiaokey.com</w:t>
      </w:r>
    </w:p>
    <w:p>
      <w:r>
        <w:t>关键词搜索：https://www.jiaokey.com/tag/BILINGUAL AND ESL CLASSROOMS TEACHING IN MULTICULTURAL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