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FIFTEEN THOUSAND HOURS</w:t>
      </w:r>
    </w:p>
    <w:p>
      <w:r>
        <w:rPr>
          <w:rFonts w:ascii="宋体" w:hAnsi="宋体" w:eastAsia="宋体"/>
          <w:sz w:val="24"/>
        </w:rPr>
        <w:t>MICHAEL RUTTER BARBARA MAUGHAN PETER MORTIMORE JANET OUSTON ALAN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FIFTEEN THOUSAND HOURS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RUTTER BARBARA MAUGHAN PETER MORTIMORE JANET OUSTON ALAN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本书出售、求购地址：https://www.jiaokey.com/book/detail/40341469.html</w:t>
      </w:r>
    </w:p>
    <w:p>
      <w:r>
        <w:t>更多相关图书推荐：https://www.jiaokey.com</w:t>
      </w:r>
    </w:p>
    <w:p>
      <w:r>
        <w:t>MICHAEL RUTTER BARBARA MAUGHAN PETER MORTIMORE JANET OUSTON ALAN SMITH 其他作品：https://www.jiaokey.com/tag/MICHAEL RUTTER BARBARA MAUGHAN PETER MORTIMORE JANET OUSTON ALAN SMITH.html</w:t>
      </w:r>
    </w:p>
    <w:p>
      <w:r>
        <w:t>关键词搜索：https://www.jiaokey.com/tag/FIFTEEN THOUSAND HOURS.html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