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SKILLS WITH READINGS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SKILLS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本书出售、求购地址：https://www.jiaokey.com/book/detail/40341456.html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关键词搜索：https://www.jiaokey.com/tag/SENTENCE SKILLS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