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人类学习的理论</w:t>
      </w:r>
    </w:p>
    <w:p>
      <w:r>
        <w:rPr>
          <w:rFonts w:ascii="宋体" w:hAnsi="宋体" w:eastAsia="宋体"/>
          <w:sz w:val="24"/>
        </w:rPr>
        <w:t>（加）勒弗朗柯伊斯（Lefrancois，G.R.）著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人类学习的理论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（加）勒弗朗柯伊斯（Lefrancois，G.R.）著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本书出售、求购地址：https://www.jiaokey.com/book/detail/40341444.html</w:t>
      </w:r>
    </w:p>
    <w:p>
      <w:r>
        <w:t>更多相关图书推荐：https://www.jiaokey.com</w:t>
      </w:r>
    </w:p>
    <w:p>
      <w:r>
        <w:t>（加）勒弗朗柯伊斯（Lefrancois，G.R.）著 其他作品：https://www.jiaokey.com/tag/（加）勒弗朗柯伊斯（Lefrancois，G.R.）著.html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关键词搜索：https://www.jiaokey.com/tag/人类学习的理论.html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