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汉英中介语使用模式及其可理解性 学术话语对比分析</w:t>
      </w:r>
    </w:p>
    <w:p>
      <w:r>
        <w:rPr>
          <w:rFonts w:ascii="宋体" w:hAnsi="宋体" w:eastAsia="宋体"/>
          <w:sz w:val="24"/>
        </w:rPr>
        <w:t>刘静著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汉英中介语使用模式及其可理解性 学术话语对比分析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本书出售、求购地址：https://www.jiaokey.com/book/detail/40341401.html</w:t>
      </w:r>
    </w:p>
    <w:p>
      <w:r>
        <w:t>更多相关图书推荐：https://www.jiaokey.com</w:t>
      </w:r>
    </w:p>
    <w:p>
      <w:r>
        <w:t>刘静著 其他作品：https://www.jiaokey.com/tag/刘静著.html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关键词搜索：https://www.jiaokey.com/tag/汉英中介语使用模式及其可理解性 学术话语对比分析.html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