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BOOK IN COMPREHENSION PRECIS AND COMPOSITION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BOOK IN COMPREHENSION PRECIS AND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本书出售、求购地址：https://www.jiaokey.com/book/detail/40341351.html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关键词搜索：https://www.jiaokey.com/tag/A FIRST BOOK IN COMPREHENSION PRECIS AND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