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40341206_BIG RED BOOK OF RESUMES_p473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40341206_BIG RED BOOK OF RESUMES_p473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关键词搜索：https://www.jiaokey.com/tag/40341206_BIG RED BOOK OF RESUMES_p473.html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