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全球营销学</w:t>
      </w:r>
    </w:p>
    <w:p>
      <w:r>
        <w:rPr>
          <w:rFonts w:ascii="宋体" w:hAnsi="宋体" w:eastAsia="宋体"/>
          <w:sz w:val="24"/>
        </w:rPr>
        <w:t>沃伦·J·基坎（Warren J. Keegan），马克·C·格林（Mark C. Green）著；傅慧芬改编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全球营销学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沃伦·J·基坎（Warren J. Keegan），马克·C·格林（Mark C. Green）著；傅慧芬改编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本书出售、求购地址：https://www.jiaokey.com/book/detail/40341148.html</w:t>
      </w:r>
    </w:p>
    <w:p>
      <w:r>
        <w:t>更多相关图书推荐：https://www.jiaokey.com</w:t>
      </w:r>
    </w:p>
    <w:p>
      <w:r>
        <w:t>沃伦·J·基坎（Warren J. Keegan），马克·C·格林（Mark C. Green）著；傅慧芬改编 其他作品：https://www.jiaokey.com/tag/沃伦·J·基坎（Warren J. Keegan），马克·C·格林（Mark C. Green）著；傅慧芬改编.html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关键词搜索：https://www.jiaokey.com/tag/全球营销学.html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