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 FIFTH EDITION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本书出售、求购地址：https://www.jiaokey.com/book/detail/40341069.html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关键词搜索：https://www.jiaokey.com/tag/MARKETING MANAGEMENT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