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GEOGRAPHY OF 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GEOGRAPHY OF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本书出售、求购地址：https://www.jiaokey.com/book/detail/40340783.html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关键词搜索：https://www.jiaokey.com/tag/A GEOGRAPHY OF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