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HIGBWAYS AND BYWAYS IN BUCKINGBAMSBIRE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HIGBWAYS AND BYWAYS IN BUCKINGBAMSBIRE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本书出售、求购地址：https://www.jiaokey.com/book/detail/40340764.html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关键词搜索：https://www.jiaokey.com/tag/HIGBWAYS AND BYWAYS IN BUCKINGBAMSBIRE.html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