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PREMA HANDY WORLD ATLAS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PREMA HANDY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本书出售、求购地址：https://www.jiaokey.com/book/detail/40340664.html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关键词搜索：https://www.jiaokey.com/tag/THE PREMA HANDY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