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GEOGRAPHY A REGIONNAL SURVEY</w:t>
      </w:r>
    </w:p>
    <w:p>
      <w:r>
        <w:rPr>
          <w:rFonts w:ascii="宋体" w:hAnsi="宋体" w:eastAsia="宋体"/>
          <w:sz w:val="24"/>
        </w:rPr>
        <w:t>MCGRA 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GEOGRAPHY A REGIONNAL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 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本书出售、求购地址：https://www.jiaokey.com/book/detail/40340606.html</w:t>
      </w:r>
    </w:p>
    <w:p>
      <w:r>
        <w:t>更多相关图书推荐：https://www.jiaokey.com</w:t>
      </w:r>
    </w:p>
    <w:p>
      <w:r>
        <w:t>MCGRA W-HILL BOOK COMPANY 其他作品：https://www.jiaokey.com/tag/MCGRA 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关键词搜索：https://www.jiaokey.com/tag/ECONOMIC GEOGRAPHY A REGIONNAL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