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TRAVELS OF MARCO POLO [THE VENETIAN]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TRAVELS OF MARCO POLO [THE VENETIAN]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本书出售、求购地址：https://www.jiaokey.com/book/detail/40340558.html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关键词搜索：https://www.jiaokey.com/tag/THE TRAVELS OF MARCO POLO [THE VENETIAN].html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