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VAGABOND VOYAGING: THE STORY OF FREIGHTER TRAVEL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VAGABOND VOYAGING: THE STORY OF FREIGHTER TRAVEL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本书出售、求购地址：https://www.jiaokey.com/book/detail/40340556.html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关键词搜索：https://www.jiaokey.com/tag/VAGABOND VOYAGING: THE STORY OF FREIGHTER TRAVEL.html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