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CIVILIZATION: A POLITICAL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CIVILIZATION: A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本书出售、求购地址：https://www.jiaokey.com/book/detail/40340523.html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关键词搜索：https://www.jiaokey.com/tag/EUROPEAN CIVILIZATION: A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