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OF THE WEST: PERSPECTIVES OF WORLD-HISTORY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OF THE WEST: PERSPECTIVES OF WORLD-HISTORY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本书出售、求购地址：https://www.jiaokey.com/book/detail/40340472.html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关键词搜索：https://www.jiaokey.com/tag/THE DECLINE OF THE WEST: PERSPECTIVES OF WORLD-HISTORY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