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CIVILIZATION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本书出售、求购地址：https://www.jiaokey.com/book/detail/40340451.html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关键词搜索：https://www.jiaokey.com/tag/TOWARD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