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METEOROLOGICAL OBSERVATIONS REQUIRED FOR FUTURE WEATHER MODIFICATION PROGRAMS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METEOROLOGICAL OBSERVATIONS REQUIRED FOR FUTURE WEATHER MODIFICATION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本书出售、求购地址：https://www.jiaokey.com/book/detail/40339559.html</w:t>
      </w:r>
    </w:p>
    <w:p>
      <w:r>
        <w:t>更多相关图书推荐：https://www.jiaokey.com</w:t>
      </w:r>
    </w:p>
    <w:p>
      <w:r>
        <w:t>关键词搜索：https://www.jiaokey.com/tag/METEOROLOGICAL OBSERVATIONS REQUIRED FOR FUTURE WEATHER MODIFICATION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