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40339315_THE STORY OF LITTLE BLACK HORSE_p186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40339315_THE STORY OF LITTLE BLACK HORSE_p186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关键词搜索：https://www.jiaokey.com/tag/40339315_THE STORY OF LITTLE BLACK HORSE_p186.html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