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PSYCHOLOGY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本书出售、求购地址：https://www.jiaokey.com/book/detail/40339208.html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关键词搜索：https://www.jiaokey.com/tag/COMPARATIVE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