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 WHAT IT HAS TO TEACH YOU ABOUT YOURSELF AND YOUR WORLD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 WHAT IT HAS TO TEACH YOU ABOUT YOURSELF AND YOUR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本书出售、求购地址：https://www.jiaokey.com/book/detail/40339205.html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关键词搜索：https://www.jiaokey.com/tag/PSYCHOLOGY: WHAT IT HAS TO TEACH YOU ABOUT YOURSELF AND YOUR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