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ORDAINING WOMEN CULTURE AND CONFLICT IN RELIGIOUS ORGANIZATIONS</w:t>
      </w:r>
    </w:p>
    <w:p>
      <w:r>
        <w:rPr>
          <w:rFonts w:ascii="宋体" w:hAnsi="宋体" w:eastAsia="宋体"/>
          <w:sz w:val="24"/>
        </w:rPr>
        <w:t>MARK CHAVES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ORDAINING WOMEN CULTURE AND CONFLICT IN RELIGIOUS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CHAVES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本书出售、求购地址：https://www.jiaokey.com/book/detail/40339004.html</w:t>
      </w:r>
    </w:p>
    <w:p>
      <w:r>
        <w:t>更多相关图书推荐：https://www.jiaokey.com</w:t>
      </w:r>
    </w:p>
    <w:p>
      <w:r>
        <w:t>MARK CHAVES 其他作品：https://www.jiaokey.com/tag/MARK CHAVES.html</w:t>
      </w:r>
    </w:p>
    <w:p>
      <w:r>
        <w:t>关键词搜索：https://www.jiaokey.com/tag/ORDAINING WOMEN CULTURE AND CONFLICT IN RELIGIOUS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