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METAMORPHOSIS OF HEADS</w:t>
      </w:r>
    </w:p>
    <w:p>
      <w:r>
        <w:rPr>
          <w:rFonts w:ascii="宋体" w:hAnsi="宋体" w:eastAsia="宋体"/>
          <w:sz w:val="24"/>
        </w:rPr>
        <w:t>DENISE Y.ARNOLD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METAMORPHOSIS OF HEADS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DENISE Y.ARNOLD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本书出售、求购地址：https://www.jiaokey.com/book/detail/40338949.html</w:t>
      </w:r>
    </w:p>
    <w:p>
      <w:r>
        <w:t>更多相关图书推荐：https://www.jiaokey.com</w:t>
      </w:r>
    </w:p>
    <w:p>
      <w:r>
        <w:t>DENISE Y.ARNOLD 其他作品：https://www.jiaokey.com/tag/DENISE Y.ARNOLD.html</w:t>
      </w:r>
    </w:p>
    <w:p>
      <w:r>
        <w:t>关键词搜索：https://www.jiaokey.com/tag/THE METAMORPHOSIS OF HEADS.html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