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modern times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关键词搜索：https://www.jiaokey.com/tag/America in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