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CRITIQUE OF POWER REFLECTIVE STAGES IN A CRITICAL SOCIAL THEORY AXEL HONNETH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CRITIQUE OF POWER REFLECTIVE STAGES IN A CRITICAL SOCIAL THEORY AXEL HONNETH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本书出售、求购地址：https://www.jiaokey.com/book/detail/40338580.html</w:t>
      </w:r>
    </w:p>
    <w:p>
      <w:r>
        <w:t>更多相关图书推荐：https://www.jiaokey.com</w:t>
      </w:r>
    </w:p>
    <w:p>
      <w:r>
        <w:t>关键词搜索：https://www.jiaokey.com/tag/THE CRITIQUE OF POWER REFLECTIVE STAGES IN A CRITICAL SOCIAL THEORY AXEL HONNETH.html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