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PRAGMATISM A NEW NAME FOR SOME OLD WAYS OF THINKING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PRAGMATISM A NEW NAME FOR SOME OLD WAYS OF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本书出售、求购地址：https://www.jiaokey.com/book/detail/40338347.html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AND CO. 出版图书：https://www.jiaokey.com/tag/ AND CO..html</w:t>
      </w:r>
    </w:p>
    <w:p>
      <w:r>
        <w:t>关键词搜索：https://www.jiaokey.com/tag/PRAGMATISM A NEW NAME FOR SOME OLD WAYS OF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