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MYSTICAL RELIGION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MYSTICAL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本书出售、求购地址：https://www.jiaokey.com/book/detail/40338336.html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关键词搜索：https://www.jiaokey.com/tag/STUDIES IN MYSTICAL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