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PERSONALITY AND CONDUCT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PERSONALITY AND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本书出售、求购地址：https://www.jiaokey.com/book/detail/40338302.html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关键词搜索：https://www.jiaokey.com/tag/DIAGNOSING PERSONALITY AND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