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CHILD: HIS ORIGIN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CHILD: HIS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本书出售、求购地址：https://www.jiaokey.com/book/detail/40338262.html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CHILD: HIS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