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OF THE YOUNG CHILD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OF THE YOUNG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关键词搜索：https://www.jiaokey.com/tag/EDUCATION OF THE YOUNG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