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AND YOUTH: THE PROCESS OF MATURING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AND YOUTH: THE PROCESS OF MATURING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本书出售、求购地址：https://www.jiaokey.com/book/detail/40338235.html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关键词搜索：https://www.jiaokey.com/tag/ADOLESCENCE AND YOUTH: THE PROCESS OF MATURING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