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 SECOND EDITION  Marnie Francisco and Rick Martinez Foothill College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 SECOND EDITION  Marnie Francisco and Rick Martinez Foothill College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本书出售、求购地址：https://www.jiaokey.com/book/detail/40337895.html</w:t>
      </w:r>
    </w:p>
    <w:p>
      <w:r>
        <w:t>更多相关图书推荐：https://www.jiaokey.com</w:t>
      </w:r>
    </w:p>
    <w:p>
      <w:r>
        <w:t>关键词搜索：https://www.jiaokey.com/tag/STATISTICS  SECOND EDITION  Marnie Francisco and Rick Martinez Foothill College.html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